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Keeper of the Lost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Exilium    </w:t>
      </w:r>
      <w:r>
        <w:t xml:space="preserve">   Foxfire    </w:t>
      </w:r>
      <w:r>
        <w:t xml:space="preserve">   Lost Cities    </w:t>
      </w:r>
      <w:r>
        <w:t xml:space="preserve">   Council    </w:t>
      </w:r>
      <w:r>
        <w:t xml:space="preserve">   Wylie    </w:t>
      </w:r>
      <w:r>
        <w:t xml:space="preserve">   Black Swan    </w:t>
      </w:r>
      <w:r>
        <w:t xml:space="preserve">   Silveney    </w:t>
      </w:r>
      <w:r>
        <w:t xml:space="preserve">   Dex    </w:t>
      </w:r>
      <w:r>
        <w:t xml:space="preserve">   Linh    </w:t>
      </w:r>
      <w:r>
        <w:t xml:space="preserve">   Tam    </w:t>
      </w:r>
      <w:r>
        <w:t xml:space="preserve">   Mr Forkle    </w:t>
      </w:r>
      <w:r>
        <w:t xml:space="preserve">   Biana    </w:t>
      </w:r>
      <w:r>
        <w:t xml:space="preserve">   Fitz    </w:t>
      </w:r>
      <w:r>
        <w:t xml:space="preserve">   Keefe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</dc:title>
  <dcterms:created xsi:type="dcterms:W3CDTF">2021-10-11T10:24:13Z</dcterms:created>
  <dcterms:modified xsi:type="dcterms:W3CDTF">2021-10-11T10:24:13Z</dcterms:modified>
</cp:coreProperties>
</file>