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 of the Lost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book does Keefe give Sophie the paintings?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Sophie's friends is a pyrokinetic?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Sophie's human parents? (2nd names)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character to die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Neverseen member dies in Lodestar?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book are the alicorn twins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Song twin does Sophie speak to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Pyrokinetic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Iggy's colour in Everblaze?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Mr Forkle's group of Rebels?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eyes does Sophie have?</w:t>
            </w:r>
          </w:p>
        </w:tc>
      </w:tr>
    </w:tbl>
    <w:p>
      <w:pPr>
        <w:pStyle w:val="WordBankMedium"/>
      </w:pPr>
      <w:r>
        <w:t xml:space="preserve">   Fintan    </w:t>
      </w:r>
      <w:r>
        <w:t xml:space="preserve">   Brown    </w:t>
      </w:r>
      <w:r>
        <w:t xml:space="preserve">   Nightfall    </w:t>
      </w:r>
      <w:r>
        <w:t xml:space="preserve">   Flashback    </w:t>
      </w:r>
      <w:r>
        <w:t xml:space="preserve">   Brant    </w:t>
      </w:r>
      <w:r>
        <w:t xml:space="preserve">   Black Swan    </w:t>
      </w:r>
      <w:r>
        <w:t xml:space="preserve">   Conner and Kate     </w:t>
      </w:r>
      <w:r>
        <w:t xml:space="preserve">   Councillor Kenric    </w:t>
      </w:r>
      <w:r>
        <w:t xml:space="preserve">   Tam     </w:t>
      </w:r>
      <w:r>
        <w:t xml:space="preserve">   Orange    </w:t>
      </w:r>
      <w:r>
        <w:t xml:space="preserve">   Marella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</dc:title>
  <dcterms:created xsi:type="dcterms:W3CDTF">2021-10-11T10:24:24Z</dcterms:created>
  <dcterms:modified xsi:type="dcterms:W3CDTF">2021-10-11T10:24:24Z</dcterms:modified>
</cp:coreProperties>
</file>