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Keeper of the Lost Cities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twisted or bent out of the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done with great effort and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Untidy (of hair)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medicine made by dissolving a drug in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calculate or reckon.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can sense potential by touching another person (good or bad)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Denoting a period of time in the past that was idyllically happy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Injured by repeated blows or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feudal tenant's or vessal's sworn loyalty to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tank or tub used to hold liquid, especially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an object that is large, heavy, or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ignominious failure; a fiasco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soft feather or arrangement of feathers used by a bird for display or worn by a person for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humorous or malicious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tapering conical or pyriamidal structure on the top of the building, typically a church tower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 Crossword Puzzle</dc:title>
  <dcterms:created xsi:type="dcterms:W3CDTF">2021-10-11T10:24:19Z</dcterms:created>
  <dcterms:modified xsi:type="dcterms:W3CDTF">2021-10-11T10:24:19Z</dcterms:modified>
</cp:coreProperties>
</file>