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Keeper of the Lost Cities Nightfall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Calla's final form, a tree that's leaves heal anything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wandlike object that transports you to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elf with the ability to feel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Sophie's pet imp with orange fur and nuclear farts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gooey butterscotch cake mixed in vanilla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Ogre loving elf who is the head of the silver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ogre capital city where King Dimitar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powerful vanisher who works for neverseen and was recently kicked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band children wear to help hold concentration while leaping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elf with the ability to enhance other abilities by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gun in the shape of a tube that causes temporary paralysis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shurkin like weapon goblins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home of the Ruewens, and animal pasture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squares of puff pastry filled with salted caremel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female Alicorn, who is currently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elf with a genius mind on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hot Telepath with teal eyes and black hair and cognate in training with Sophie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majestic home of the Vackers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chamber in the future built for human expiration by Lady Gisela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elf with the ability to create balefire and spark everblaze</w:t>
            </w:r>
          </w:p>
        </w:tc>
      </w:tr>
    </w:tbl>
    <w:p>
      <w:pPr>
        <w:pStyle w:val="WordBankMedium"/>
      </w:pPr>
      <w:r>
        <w:t xml:space="preserve">   mallowmelt    </w:t>
      </w:r>
      <w:r>
        <w:t xml:space="preserve">   Alvar    </w:t>
      </w:r>
      <w:r>
        <w:t xml:space="preserve">   pathfinder    </w:t>
      </w:r>
      <w:r>
        <w:t xml:space="preserve">   Ravagog    </w:t>
      </w:r>
      <w:r>
        <w:t xml:space="preserve">   Havenfield     </w:t>
      </w:r>
      <w:r>
        <w:t xml:space="preserve">   custard bursts    </w:t>
      </w:r>
      <w:r>
        <w:t xml:space="preserve">   Nexuses     </w:t>
      </w:r>
      <w:r>
        <w:t xml:space="preserve">   empath    </w:t>
      </w:r>
      <w:r>
        <w:t xml:space="preserve">   Silveny    </w:t>
      </w:r>
      <w:r>
        <w:t xml:space="preserve">   Nightfall    </w:t>
      </w:r>
      <w:r>
        <w:t xml:space="preserve">   Technopath    </w:t>
      </w:r>
      <w:r>
        <w:t xml:space="preserve">   Lady Cadence    </w:t>
      </w:r>
      <w:r>
        <w:t xml:space="preserve">   Iggy    </w:t>
      </w:r>
      <w:r>
        <w:t xml:space="preserve">   Fitz    </w:t>
      </w:r>
      <w:r>
        <w:t xml:space="preserve">   Panakes    </w:t>
      </w:r>
      <w:r>
        <w:t xml:space="preserve">   Enhancer    </w:t>
      </w:r>
      <w:r>
        <w:t xml:space="preserve">   pyrokentic    </w:t>
      </w:r>
      <w:r>
        <w:t xml:space="preserve">   everglen    </w:t>
      </w:r>
      <w:r>
        <w:t xml:space="preserve">   goblin throwing star    </w:t>
      </w:r>
      <w:r>
        <w:t xml:space="preserve">   melder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 of the Lost Cities Nightfall</dc:title>
  <dcterms:created xsi:type="dcterms:W3CDTF">2021-10-11T10:23:43Z</dcterms:created>
  <dcterms:modified xsi:type="dcterms:W3CDTF">2021-10-11T10:23:43Z</dcterms:modified>
</cp:coreProperties>
</file>