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designed the Keeper of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is the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names of the rivers where the Keeper stands?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Keeper Plaza is arranged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lit at the base of the Keeper every evening?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elements are represented in Keeper Plaza?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tribes was Blackbear Bosin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Keeper of the Plains represents what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Bosin present the Keeper to Wichita?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Blackbear Bosin's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Plains</dc:title>
  <dcterms:created xsi:type="dcterms:W3CDTF">2021-10-11T10:23:34Z</dcterms:created>
  <dcterms:modified xsi:type="dcterms:W3CDTF">2021-10-11T10:23:34Z</dcterms:modified>
</cp:coreProperties>
</file>