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Plains</w:t>
      </w:r>
    </w:p>
    <w:p>
      <w:pPr>
        <w:pStyle w:val="Questions"/>
      </w:pPr>
      <w:r>
        <w:t xml:space="preserve">1. KABRBLAEC NOBSI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RIA HTEAR EFIR TEARW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FYOTR ROUF YARSE LOD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TFYOR UFRO EFTE TLAL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GBI NDA ELITTL ARASANSK IRVER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REIF TOSP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GTERA NIAIND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NLIPAS ADNIISN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ERKEEP APALZ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CIDEENMI EWEHL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Plains</dc:title>
  <dcterms:created xsi:type="dcterms:W3CDTF">2021-10-11T10:23:37Z</dcterms:created>
  <dcterms:modified xsi:type="dcterms:W3CDTF">2021-10-11T10:23:37Z</dcterms:modified>
</cp:coreProperties>
</file>