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 of the Winds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shout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gestures to encourage someone to come near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wheel for steering a ship or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fierce or cruel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awake and aware of ones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covering; protecting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 an object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unaware ; unintentional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rude or mocking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and light movement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urgently call for someone</w:t>
            </w:r>
          </w:p>
        </w:tc>
      </w:tr>
    </w:tbl>
    <w:p>
      <w:pPr>
        <w:pStyle w:val="WordBankMedium"/>
      </w:pPr>
      <w:r>
        <w:t xml:space="preserve">   ferocious    </w:t>
      </w:r>
      <w:r>
        <w:t xml:space="preserve">   hurled    </w:t>
      </w:r>
      <w:r>
        <w:t xml:space="preserve">   consciousness    </w:t>
      </w:r>
      <w:r>
        <w:t xml:space="preserve">   beckons    </w:t>
      </w:r>
      <w:r>
        <w:t xml:space="preserve">   unwittingly    </w:t>
      </w:r>
      <w:r>
        <w:t xml:space="preserve">   skimmed    </w:t>
      </w:r>
      <w:r>
        <w:t xml:space="preserve">   jeered    </w:t>
      </w:r>
      <w:r>
        <w:t xml:space="preserve">   sheathing    </w:t>
      </w:r>
      <w:r>
        <w:t xml:space="preserve">   squabbling    </w:t>
      </w:r>
      <w:r>
        <w:t xml:space="preserve">   summoning    </w:t>
      </w:r>
      <w:r>
        <w:t xml:space="preserve">   helm    </w:t>
      </w:r>
      <w:r>
        <w:t xml:space="preserve">   girdled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Winds</dc:title>
  <dcterms:created xsi:type="dcterms:W3CDTF">2021-10-11T10:23:28Z</dcterms:created>
  <dcterms:modified xsi:type="dcterms:W3CDTF">2021-10-11T10:23:28Z</dcterms:modified>
</cp:coreProperties>
</file>