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Keeper of the lost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fourth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Gradys daughter dies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fixes sophie ipod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secret organization that made sophie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Fitz's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Sophies secret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Sophie gets saved by who she thinks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Sophie's foster mom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school sophie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sophie went star catching she cought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that control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read ones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tries to take sophie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Sophies race is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Sophie's Foster fathers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Keeper of the lost cities</dc:title>
  <dcterms:created xsi:type="dcterms:W3CDTF">2021-10-11T10:23:19Z</dcterms:created>
  <dcterms:modified xsi:type="dcterms:W3CDTF">2021-10-11T10:23:19Z</dcterms:modified>
</cp:coreProperties>
</file>