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Keeper of the lost cities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alicorn    </w:t>
      </w:r>
      <w:r>
        <w:t xml:space="preserve">   biana    </w:t>
      </w:r>
      <w:r>
        <w:t xml:space="preserve">   blackswan    </w:t>
      </w:r>
      <w:r>
        <w:t xml:space="preserve">   bodyguard    </w:t>
      </w:r>
      <w:r>
        <w:t xml:space="preserve">   council    </w:t>
      </w:r>
      <w:r>
        <w:t xml:space="preserve">   darkness    </w:t>
      </w:r>
      <w:r>
        <w:t xml:space="preserve">   dwarves    </w:t>
      </w:r>
      <w:r>
        <w:t xml:space="preserve">   elves    </w:t>
      </w:r>
      <w:r>
        <w:t xml:space="preserve">   empath    </w:t>
      </w:r>
      <w:r>
        <w:t xml:space="preserve">   enhancer    </w:t>
      </w:r>
      <w:r>
        <w:t xml:space="preserve">   exile    </w:t>
      </w:r>
      <w:r>
        <w:t xml:space="preserve">   fitz    </w:t>
      </w:r>
      <w:r>
        <w:t xml:space="preserve">   goblin    </w:t>
      </w:r>
      <w:r>
        <w:t xml:space="preserve">   imp    </w:t>
      </w:r>
      <w:r>
        <w:t xml:space="preserve">   keefe    </w:t>
      </w:r>
      <w:r>
        <w:t xml:space="preserve">   neverseen    </w:t>
      </w:r>
      <w:r>
        <w:t xml:space="preserve">   ogre    </w:t>
      </w:r>
      <w:r>
        <w:t xml:space="preserve">   sophie    </w:t>
      </w:r>
      <w:r>
        <w:t xml:space="preserve">   telepath    </w:t>
      </w:r>
      <w:r>
        <w:t xml:space="preserve">   vanisher    </w:t>
      </w:r>
      <w:r>
        <w:t xml:space="preserve">   vespera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lost cities word search</dc:title>
  <dcterms:created xsi:type="dcterms:W3CDTF">2021-10-11T10:24:21Z</dcterms:created>
  <dcterms:modified xsi:type="dcterms:W3CDTF">2021-10-11T10:24:21Z</dcterms:modified>
</cp:coreProperties>
</file>