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Keeper'n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Garnet travels to go see his grandfathers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burning of herbs to purify your mind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Garnets current best friend, Garnet has taught him how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Garnets first best friend, changed his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Garnets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they use if someone looks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Garnet and his families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reserve that Garnet and his family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bird that Garnet receives feathers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Garnets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Garnets grandfathers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 that wants to make his own radio show on the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offers this herb to the land after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Garnets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Garnets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boat Garnet used to go see his grandfathers trapline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Keeper'n Me</dc:title>
  <dcterms:created xsi:type="dcterms:W3CDTF">2021-10-11T10:22:51Z</dcterms:created>
  <dcterms:modified xsi:type="dcterms:W3CDTF">2021-10-11T10:22:51Z</dcterms:modified>
</cp:coreProperties>
</file>