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Keepers of the Lost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Polyglot    </w:t>
      </w:r>
      <w:r>
        <w:t xml:space="preserve">   Empath    </w:t>
      </w:r>
      <w:r>
        <w:t xml:space="preserve">   Foxfire Academy    </w:t>
      </w:r>
      <w:r>
        <w:t xml:space="preserve">   Black Swans    </w:t>
      </w:r>
      <w:r>
        <w:t xml:space="preserve">   Edaline    </w:t>
      </w:r>
      <w:r>
        <w:t xml:space="preserve">   Grady    </w:t>
      </w:r>
      <w:r>
        <w:t xml:space="preserve">   Tiergan    </w:t>
      </w:r>
      <w:r>
        <w:t xml:space="preserve">   Vanisher    </w:t>
      </w:r>
      <w:r>
        <w:t xml:space="preserve">   Telepath    </w:t>
      </w:r>
      <w:r>
        <w:t xml:space="preserve">   Dex    </w:t>
      </w:r>
      <w:r>
        <w:t xml:space="preserve">   Biana    </w:t>
      </w:r>
      <w:r>
        <w:t xml:space="preserve">   Keefe    </w:t>
      </w:r>
      <w:r>
        <w:t xml:space="preserve">   Alden    </w:t>
      </w:r>
      <w:r>
        <w:t xml:space="preserve">   Fitz    </w:t>
      </w:r>
      <w:r>
        <w:t xml:space="preserve">   Sophie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Keepers of the Lost Cities</dc:title>
  <dcterms:created xsi:type="dcterms:W3CDTF">2021-10-11T10:23:52Z</dcterms:created>
  <dcterms:modified xsi:type="dcterms:W3CDTF">2021-10-11T10:23:52Z</dcterms:modified>
</cp:coreProperties>
</file>