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Keepers of the Lost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Fintan's apprentice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Marella's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technopath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Gnomish leaders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panakes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Neverseen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Lady Gisela's hybrid beasts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Marella's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leader of the black swan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Sophie unique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Neverseen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Fitz's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Empath councillor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Keepers of the Lost Cities</dc:title>
  <dcterms:created xsi:type="dcterms:W3CDTF">2021-10-11T10:23:48Z</dcterms:created>
  <dcterms:modified xsi:type="dcterms:W3CDTF">2021-10-11T10:23:48Z</dcterms:modified>
</cp:coreProperties>
</file>