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Busy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call family    </w:t>
      </w:r>
      <w:r>
        <w:t xml:space="preserve">   clean    </w:t>
      </w:r>
      <w:r>
        <w:t xml:space="preserve">   cook    </w:t>
      </w:r>
      <w:r>
        <w:t xml:space="preserve">   crafts    </w:t>
      </w:r>
      <w:r>
        <w:t xml:space="preserve">   declutter    </w:t>
      </w:r>
      <w:r>
        <w:t xml:space="preserve">   draw    </w:t>
      </w:r>
      <w:r>
        <w:t xml:space="preserve">   exercise    </w:t>
      </w:r>
      <w:r>
        <w:t xml:space="preserve">   games    </w:t>
      </w:r>
      <w:r>
        <w:t xml:space="preserve">   garden    </w:t>
      </w:r>
      <w:r>
        <w:t xml:space="preserve">   laugh    </w:t>
      </w:r>
      <w:r>
        <w:t xml:space="preserve">   learn    </w:t>
      </w:r>
      <w:r>
        <w:t xml:space="preserve">   meditation    </w:t>
      </w:r>
      <w:r>
        <w:t xml:space="preserve">   movies    </w:t>
      </w:r>
      <w:r>
        <w:t xml:space="preserve">   new recipes    </w:t>
      </w:r>
      <w:r>
        <w:t xml:space="preserve">   old pictures    </w:t>
      </w:r>
      <w:r>
        <w:t xml:space="preserve">   online class    </w:t>
      </w:r>
      <w:r>
        <w:t xml:space="preserve">   paint    </w:t>
      </w:r>
      <w:r>
        <w:t xml:space="preserve">   plan    </w:t>
      </w:r>
      <w:r>
        <w:t xml:space="preserve">   play cards    </w:t>
      </w:r>
      <w:r>
        <w:t xml:space="preserve">   puzzles    </w:t>
      </w:r>
      <w:r>
        <w:t xml:space="preserve">   reach out    </w:t>
      </w:r>
      <w:r>
        <w:t xml:space="preserve">   read    </w:t>
      </w:r>
      <w:r>
        <w:t xml:space="preserve">   sewing    </w:t>
      </w:r>
      <w:r>
        <w:t xml:space="preserve">   smile    </w:t>
      </w:r>
      <w:r>
        <w:t xml:space="preserve">   stretch    </w:t>
      </w:r>
      <w:r>
        <w:t xml:space="preserve">   videochat    </w:t>
      </w:r>
      <w:r>
        <w:t xml:space="preserve">   walk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Busy</dc:title>
  <dcterms:created xsi:type="dcterms:W3CDTF">2021-10-11T10:24:11Z</dcterms:created>
  <dcterms:modified xsi:type="dcterms:W3CDTF">2021-10-11T10:24:11Z</dcterms:modified>
</cp:coreProperties>
</file>