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Christ as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zeal    </w:t>
      </w:r>
      <w:r>
        <w:t xml:space="preserve">   yes    </w:t>
      </w:r>
      <w:r>
        <w:t xml:space="preserve">   Christ    </w:t>
      </w:r>
      <w:r>
        <w:t xml:space="preserve">   wonderful    </w:t>
      </w:r>
      <w:r>
        <w:t xml:space="preserve">   virgin    </w:t>
      </w:r>
      <w:r>
        <w:t xml:space="preserve">   us    </w:t>
      </w:r>
      <w:r>
        <w:t xml:space="preserve">   tidings    </w:t>
      </w:r>
      <w:r>
        <w:t xml:space="preserve">   night    </w:t>
      </w:r>
      <w:r>
        <w:t xml:space="preserve">   Savior    </w:t>
      </w:r>
      <w:r>
        <w:t xml:space="preserve">   rejoice    </w:t>
      </w:r>
      <w:r>
        <w:t xml:space="preserve">   quickly    </w:t>
      </w:r>
      <w:r>
        <w:t xml:space="preserve">   prophets    </w:t>
      </w:r>
      <w:r>
        <w:t xml:space="preserve">   omega    </w:t>
      </w:r>
      <w:r>
        <w:t xml:space="preserve">   Mary    </w:t>
      </w:r>
      <w:r>
        <w:t xml:space="preserve">   love    </w:t>
      </w:r>
      <w:r>
        <w:t xml:space="preserve">   king    </w:t>
      </w:r>
      <w:r>
        <w:t xml:space="preserve">   Joseph    </w:t>
      </w:r>
      <w:r>
        <w:t xml:space="preserve">   Herod    </w:t>
      </w:r>
      <w:r>
        <w:t xml:space="preserve">   God    </w:t>
      </w:r>
      <w:r>
        <w:t xml:space="preserve">   Frankincense    </w:t>
      </w:r>
      <w:r>
        <w:t xml:space="preserve">   East    </w:t>
      </w:r>
      <w:r>
        <w:t xml:space="preserve">   David    </w:t>
      </w:r>
      <w:r>
        <w:t xml:space="preserve">   cattle    </w:t>
      </w:r>
      <w:r>
        <w:t xml:space="preserve">   Bethlehem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Christ as Christmas</dc:title>
  <dcterms:created xsi:type="dcterms:W3CDTF">2021-10-11T10:24:00Z</dcterms:created>
  <dcterms:modified xsi:type="dcterms:W3CDTF">2021-10-11T10:24:00Z</dcterms:modified>
</cp:coreProperties>
</file>