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Cool In 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Agnes Parker    </w:t>
      </w:r>
      <w:r>
        <w:t xml:space="preserve">   Amish    </w:t>
      </w:r>
      <w:r>
        <w:t xml:space="preserve">   Annoying    </w:t>
      </w:r>
      <w:r>
        <w:t xml:space="preserve">   Aram    </w:t>
      </w:r>
      <w:r>
        <w:t xml:space="preserve">   Benches    </w:t>
      </w:r>
      <w:r>
        <w:t xml:space="preserve">   Blindfolded    </w:t>
      </w:r>
      <w:r>
        <w:t xml:space="preserve">   Chocolate    </w:t>
      </w:r>
      <w:r>
        <w:t xml:space="preserve">   Fault     </w:t>
      </w:r>
      <w:r>
        <w:t xml:space="preserve">   Forseeable    </w:t>
      </w:r>
      <w:r>
        <w:t xml:space="preserve">   Freezing    </w:t>
      </w:r>
      <w:r>
        <w:t xml:space="preserve">   Frog    </w:t>
      </w:r>
      <w:r>
        <w:t xml:space="preserve">   Guest     </w:t>
      </w:r>
      <w:r>
        <w:t xml:space="preserve">   Jell-O    </w:t>
      </w:r>
      <w:r>
        <w:t xml:space="preserve">   Lunch    </w:t>
      </w:r>
      <w:r>
        <w:t xml:space="preserve">   Middle School    </w:t>
      </w:r>
      <w:r>
        <w:t xml:space="preserve">   Orthodox Jewish    </w:t>
      </w:r>
      <w:r>
        <w:t xml:space="preserve">   Prejean     </w:t>
      </w:r>
      <w:r>
        <w:t xml:space="preserve">   President     </w:t>
      </w:r>
      <w:r>
        <w:t xml:space="preserve">   Responsible    </w:t>
      </w:r>
      <w:r>
        <w:t xml:space="preserve">   Telling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Cool In Middle School</dc:title>
  <dcterms:created xsi:type="dcterms:W3CDTF">2021-10-11T10:22:45Z</dcterms:created>
  <dcterms:modified xsi:type="dcterms:W3CDTF">2021-10-11T10:22:45Z</dcterms:modified>
</cp:coreProperties>
</file>