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Keeping Food 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DISCARDED    </w:t>
      </w:r>
      <w:r>
        <w:t xml:space="preserve">   BLUE    </w:t>
      </w:r>
      <w:r>
        <w:t xml:space="preserve">   SANITISER    </w:t>
      </w:r>
      <w:r>
        <w:t xml:space="preserve">   ABOVESIXTYTHREE    </w:t>
      </w:r>
      <w:r>
        <w:t xml:space="preserve">   UNAFFECTED    </w:t>
      </w:r>
      <w:r>
        <w:t xml:space="preserve">   MOISTURE    </w:t>
      </w:r>
      <w:r>
        <w:t xml:space="preserve">   ONEANDFOUR    </w:t>
      </w:r>
      <w:r>
        <w:t xml:space="preserve">   LAMBCHOP    </w:t>
      </w:r>
      <w:r>
        <w:t xml:space="preserve">   ONCE    </w:t>
      </w:r>
      <w:r>
        <w:t xml:space="preserve">   BOTTOM    </w:t>
      </w:r>
      <w:r>
        <w:t xml:space="preserve">   SHITAKEMUSHROOM    </w:t>
      </w:r>
      <w:r>
        <w:t xml:space="preserve">   HEADACHE    </w:t>
      </w:r>
      <w:r>
        <w:t xml:space="preserve">   WEDDINGBAND    </w:t>
      </w:r>
      <w:r>
        <w:t xml:space="preserve">   MINUSEIGHTEEN    </w:t>
      </w:r>
      <w:r>
        <w:t xml:space="preserve">   BACTERICIDAL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Food Safe</dc:title>
  <dcterms:created xsi:type="dcterms:W3CDTF">2021-10-11T10:24:09Z</dcterms:created>
  <dcterms:modified xsi:type="dcterms:W3CDTF">2021-10-11T10:24:09Z</dcterms:modified>
</cp:coreProperties>
</file>