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Food Safe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make teaching food safety to some of them more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preassure to work quickly can make it hard to take the time to follow food safety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might be received from suppliers that are not practicing food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new staff leaves less time for food safety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Illness-causing ____________ are now fund on food that was once considered safe.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illness is considered a _______________ when two or more people have the same symptoms after eating the same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guest at high risk for getting a foodborne illness is on the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A__________________ is a disease transmitted to people by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Staff often have varying education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create communication barriers.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differences can influence how staff view food safety as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Food Safe </dc:title>
  <dcterms:created xsi:type="dcterms:W3CDTF">2021-10-11T10:24:22Z</dcterms:created>
  <dcterms:modified xsi:type="dcterms:W3CDTF">2021-10-11T10:24:22Z</dcterms:modified>
</cp:coreProperties>
</file>