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organs are damaged in the body when you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the lungs is the place where gas exchange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used for someone who is addicted to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gas travels from the blood and into the lungs to be breathed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become dependent on a drug,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addictive chemical in tobacco?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gas is carried by the red blood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breathe in smoke when other people smoke around you, you are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tissue is the heart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the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chemical reaction that gives us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types of blood vessels in the body are arteries, capillaries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not drink during ... because it could harm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drink too much alcohol, which organ in the body could be damaged?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bones surround the lungs and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chemical in cigarette smoke causes cancer?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Healthy</dc:title>
  <dcterms:created xsi:type="dcterms:W3CDTF">2021-10-11T10:24:36Z</dcterms:created>
  <dcterms:modified xsi:type="dcterms:W3CDTF">2021-10-11T10:24:36Z</dcterms:modified>
</cp:coreProperties>
</file>