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Ourselves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crossing the road you should l_____ both w____.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should you call if you are in an unsafe situation that may cause harm to yourself or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not feel too _______________ to ask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talk to s____________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should you call if yourself or someone else is in need of medical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home alone and a stranger knocks on the front door, should you answer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is bullying you at school, who can you report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arrive home and nobody is there, you call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types of touch, unsafe touch and _______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give out your p_________ d_______to anyone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the internet it is recommended that you keep your profile page p______.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 is unsure they are feeling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someone is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cry they feel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stranger approaches you after school to pick you up and take you home, should you go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people yell they feel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Ourselves Safe</dc:title>
  <dcterms:created xsi:type="dcterms:W3CDTF">2021-10-11T10:22:57Z</dcterms:created>
  <dcterms:modified xsi:type="dcterms:W3CDTF">2021-10-11T10:22:57Z</dcterms:modified>
</cp:coreProperties>
</file>