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ceop    </w:t>
      </w:r>
      <w:r>
        <w:t xml:space="preserve">   likes    </w:t>
      </w:r>
      <w:r>
        <w:t xml:space="preserve">   abuse    </w:t>
      </w:r>
      <w:r>
        <w:t xml:space="preserve">   oovoo    </w:t>
      </w:r>
      <w:r>
        <w:t xml:space="preserve">   friend    </w:t>
      </w:r>
      <w:r>
        <w:t xml:space="preserve">   report    </w:t>
      </w:r>
      <w:r>
        <w:t xml:space="preserve">   flickr    </w:t>
      </w:r>
      <w:r>
        <w:t xml:space="preserve">   tumblr    </w:t>
      </w:r>
      <w:r>
        <w:t xml:space="preserve">   sexting    </w:t>
      </w:r>
      <w:r>
        <w:t xml:space="preserve">   youtube    </w:t>
      </w:r>
      <w:r>
        <w:t xml:space="preserve">   password    </w:t>
      </w:r>
      <w:r>
        <w:t xml:space="preserve">   apps    </w:t>
      </w:r>
      <w:r>
        <w:t xml:space="preserve">   whatsapp    </w:t>
      </w:r>
      <w:r>
        <w:t xml:space="preserve">   chatroom    </w:t>
      </w:r>
      <w:r>
        <w:t xml:space="preserve">   internet    </w:t>
      </w:r>
      <w:r>
        <w:t xml:space="preserve">   grooming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extremism    </w:t>
      </w:r>
      <w:r>
        <w:t xml:space="preserve">   minecraft    </w:t>
      </w:r>
      <w:r>
        <w:t xml:space="preserve">   pokemongo    </w:t>
      </w:r>
      <w:r>
        <w:t xml:space="preserve">   messenger    </w:t>
      </w:r>
      <w:r>
        <w:t xml:space="preserve">   pinterest    </w:t>
      </w:r>
      <w:r>
        <w:t xml:space="preserve">   settings    </w:t>
      </w:r>
      <w:r>
        <w:t xml:space="preserve">   privacy    </w:t>
      </w:r>
      <w:r>
        <w:t xml:space="preserve">   controls    </w:t>
      </w:r>
      <w:r>
        <w:t xml:space="preserve">   parental    </w:t>
      </w:r>
      <w:r>
        <w:t xml:space="preserve">   footprint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Safe Online</dc:title>
  <dcterms:created xsi:type="dcterms:W3CDTF">2021-10-11T10:23:02Z</dcterms:created>
  <dcterms:modified xsi:type="dcterms:W3CDTF">2021-10-11T10:23:02Z</dcterms:modified>
</cp:coreProperties>
</file>