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Keeping Score  By Linda Sue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Joey-Mick call Maggie?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Maggie's favorite baseball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Maggie's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dodgers good when Willy was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Maggie write down on paper when she goes to the baseball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Maggie call Joey-Mick?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named in honor of Jackie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Willy Mays batting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position did Willy mays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Does Maggie have any siblings?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it man vs man or man vs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Maggie was frightened that Willy Mays might ____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protagonist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Dodgers face in the final game?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is Maggie's favorite baseball team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baseball is fighting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Maggie was afraid that the Dodgers were going to lose their  ______ 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Willy Mays fly out to in the game?</w:t>
            </w:r>
          </w:p>
        </w:tc>
      </w:tr>
    </w:tbl>
    <w:p>
      <w:pPr>
        <w:pStyle w:val="WordBankMedium"/>
      </w:pPr>
      <w:r>
        <w:t xml:space="preserve">   Maggie    </w:t>
      </w:r>
      <w:r>
        <w:t xml:space="preserve">   Dodgers    </w:t>
      </w:r>
      <w:r>
        <w:t xml:space="preserve">   Brooklyn    </w:t>
      </w:r>
      <w:r>
        <w:t xml:space="preserve">   Stats    </w:t>
      </w:r>
      <w:r>
        <w:t xml:space="preserve">   Last    </w:t>
      </w:r>
      <w:r>
        <w:t xml:space="preserve">   A brother    </w:t>
      </w:r>
      <w:r>
        <w:t xml:space="preserve">   Nineteen Fifty three    </w:t>
      </w:r>
      <w:r>
        <w:t xml:space="preserve">   Willy Mays    </w:t>
      </w:r>
      <w:r>
        <w:t xml:space="preserve">   Korea    </w:t>
      </w:r>
      <w:r>
        <w:t xml:space="preserve">   Bad    </w:t>
      </w:r>
      <w:r>
        <w:t xml:space="preserve">   Four seventy seven    </w:t>
      </w:r>
      <w:r>
        <w:t xml:space="preserve">   Joey mick    </w:t>
      </w:r>
      <w:r>
        <w:t xml:space="preserve">   Center field    </w:t>
      </w:r>
      <w:r>
        <w:t xml:space="preserve">   Giants    </w:t>
      </w:r>
      <w:r>
        <w:t xml:space="preserve">   Vic vert    </w:t>
      </w:r>
      <w:r>
        <w:t xml:space="preserve">   Taxi    </w:t>
      </w:r>
      <w:r>
        <w:t xml:space="preserve">   Nuts    </w:t>
      </w:r>
      <w:r>
        <w:t xml:space="preserve">   Ebbets Field    </w:t>
      </w:r>
      <w:r>
        <w:t xml:space="preserve">   Die    </w:t>
      </w:r>
      <w:r>
        <w:t xml:space="preserve">   Man vs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Score  By Linda Sue Park</dc:title>
  <dcterms:created xsi:type="dcterms:W3CDTF">2021-10-11T10:23:14Z</dcterms:created>
  <dcterms:modified xsi:type="dcterms:W3CDTF">2021-10-11T10:23:14Z</dcterms:modified>
</cp:coreProperties>
</file>