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Up With Grey’s Anatomy *Characters*</w:t>
      </w:r>
    </w:p>
    <w:p>
      <w:pPr>
        <w:pStyle w:val="Questions"/>
      </w:pPr>
      <w:r>
        <w:t xml:space="preserve">1. HMDEIERT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JNCKASO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ERDEK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MKAR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AELLCI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IEZZI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XEAL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CRSNITAI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LXEI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EWON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OGERGE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AONZAIR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RIAADMN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RIHDCAR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Up With Grey’s Anatomy *Characters*</dc:title>
  <dcterms:created xsi:type="dcterms:W3CDTF">2021-10-11T10:23:42Z</dcterms:created>
  <dcterms:modified xsi:type="dcterms:W3CDTF">2021-10-11T10:23:42Z</dcterms:modified>
</cp:coreProperties>
</file>