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Keeping Your Brain Sharp After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your body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Strategies to help you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ability of the brain to change throughout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Grouping similar items together to remember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thinking, drawing conclusions or remembering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your imagination to create original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 speak more than one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Biology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Plaques that affect the brain in Alzheimer's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halves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puzzle with 9 x 9 grid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Your Brain Sharp After 50</dc:title>
  <dcterms:created xsi:type="dcterms:W3CDTF">2021-10-11T10:23:23Z</dcterms:created>
  <dcterms:modified xsi:type="dcterms:W3CDTF">2021-10-11T10:23:23Z</dcterms:modified>
</cp:coreProperties>
</file>