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Your Face Clean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dry    </w:t>
      </w:r>
      <w:r>
        <w:t xml:space="preserve">   gentle    </w:t>
      </w:r>
      <w:r>
        <w:t xml:space="preserve">   hydration    </w:t>
      </w:r>
      <w:r>
        <w:t xml:space="preserve">   makeup    </w:t>
      </w:r>
      <w:r>
        <w:t xml:space="preserve">   acne    </w:t>
      </w:r>
      <w:r>
        <w:t xml:space="preserve">   clean    </w:t>
      </w:r>
      <w:r>
        <w:t xml:space="preserve">   dermatologist    </w:t>
      </w:r>
      <w:r>
        <w:t xml:space="preserve">   oil    </w:t>
      </w:r>
      <w:r>
        <w:t xml:space="preserve">   spf    </w:t>
      </w:r>
      <w:r>
        <w:t xml:space="preserve">   sunblock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Your Face Clean</dc:title>
  <dcterms:created xsi:type="dcterms:W3CDTF">2021-10-11T10:22:50Z</dcterms:created>
  <dcterms:modified xsi:type="dcterms:W3CDTF">2021-10-11T10:22:50Z</dcterms:modified>
</cp:coreProperties>
</file>