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Keeping fit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calm    </w:t>
      </w:r>
      <w:r>
        <w:t xml:space="preserve">   rest    </w:t>
      </w:r>
      <w:r>
        <w:t xml:space="preserve">   enjoyment    </w:t>
      </w:r>
      <w:r>
        <w:t xml:space="preserve">   pleasure    </w:t>
      </w:r>
      <w:r>
        <w:t xml:space="preserve">   control    </w:t>
      </w:r>
      <w:r>
        <w:t xml:space="preserve">   swimming    </w:t>
      </w:r>
      <w:r>
        <w:t xml:space="preserve">   feel    </w:t>
      </w:r>
      <w:r>
        <w:t xml:space="preserve">   touch    </w:t>
      </w:r>
      <w:r>
        <w:t xml:space="preserve">   circle    </w:t>
      </w:r>
      <w:r>
        <w:t xml:space="preserve">   smile    </w:t>
      </w:r>
      <w:r>
        <w:t xml:space="preserve">   easy    </w:t>
      </w:r>
      <w:r>
        <w:t xml:space="preserve">   breathing    </w:t>
      </w:r>
      <w:r>
        <w:t xml:space="preserve">   yoga    </w:t>
      </w:r>
      <w:r>
        <w:t xml:space="preserve">   relaxation    </w:t>
      </w:r>
      <w:r>
        <w:t xml:space="preserve">   supple    </w:t>
      </w:r>
      <w:r>
        <w:t xml:space="preserve">   muscles    </w:t>
      </w:r>
      <w:r>
        <w:t xml:space="preserve">   walk    </w:t>
      </w:r>
      <w:r>
        <w:t xml:space="preserve">   exercise    </w:t>
      </w:r>
      <w:r>
        <w:t xml:space="preserve">   graceful    </w:t>
      </w:r>
      <w:r>
        <w:t xml:space="preserve">   bend    </w:t>
      </w:r>
      <w:r>
        <w:t xml:space="preserve">   stretch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Keeping fit</dc:title>
  <dcterms:created xsi:type="dcterms:W3CDTF">2021-10-11T10:23:46Z</dcterms:created>
  <dcterms:modified xsi:type="dcterms:W3CDTF">2021-10-11T10:23:46Z</dcterms:modified>
</cp:coreProperties>
</file>