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Keeping my Anger in Check!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RELIEF    </w:t>
      </w:r>
      <w:r>
        <w:t xml:space="preserve">   COMFORT    </w:t>
      </w:r>
      <w:r>
        <w:t xml:space="preserve">   EASE    </w:t>
      </w:r>
      <w:r>
        <w:t xml:space="preserve">   DELIGHT    </w:t>
      </w:r>
      <w:r>
        <w:t xml:space="preserve">   RESOLVE    </w:t>
      </w:r>
      <w:r>
        <w:t xml:space="preserve">   HAPPY    </w:t>
      </w:r>
      <w:r>
        <w:t xml:space="preserve">   SERENITY    </w:t>
      </w:r>
      <w:r>
        <w:t xml:space="preserve">   HARMONY    </w:t>
      </w:r>
      <w:r>
        <w:t xml:space="preserve">   PEACE    </w:t>
      </w:r>
      <w:r>
        <w:t xml:space="preserve">   PLEASURE    </w:t>
      </w:r>
      <w:r>
        <w:t xml:space="preserve">   PISSED    </w:t>
      </w:r>
      <w:r>
        <w:t xml:space="preserve">   HATE    </w:t>
      </w:r>
      <w:r>
        <w:t xml:space="preserve">   AGGRAVATED    </w:t>
      </w:r>
      <w:r>
        <w:t xml:space="preserve">   ANNOYED    </w:t>
      </w:r>
      <w:r>
        <w:t xml:space="preserve">   OFFENDED    </w:t>
      </w:r>
      <w:r>
        <w:t xml:space="preserve">   FURY    </w:t>
      </w:r>
      <w:r>
        <w:t xml:space="preserve">   RAGE    </w:t>
      </w:r>
      <w:r>
        <w:t xml:space="preserve">   ANGRY    </w:t>
      </w:r>
      <w:r>
        <w:t xml:space="preserve">   PASSION    </w:t>
      </w:r>
      <w:r>
        <w:t xml:space="preserve">   TEMPER    </w:t>
      </w:r>
      <w:r>
        <w:t xml:space="preserve">   MAD    </w:t>
      </w:r>
      <w:r>
        <w:t xml:space="preserve">   ANGERED    </w:t>
      </w:r>
      <w:r>
        <w:t xml:space="preserve">   IRRITATED    </w:t>
      </w:r>
      <w:r>
        <w:t xml:space="preserve">   DISPLEASED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Keeping my Anger in Check!</dc:title>
  <dcterms:created xsi:type="dcterms:W3CDTF">2021-10-11T10:23:52Z</dcterms:created>
  <dcterms:modified xsi:type="dcterms:W3CDTF">2021-10-11T10:23:52Z</dcterms:modified>
</cp:coreProperties>
</file>