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Keeping my brain active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happiness    </w:t>
      </w:r>
      <w:r>
        <w:t xml:space="preserve">   support    </w:t>
      </w:r>
      <w:r>
        <w:t xml:space="preserve">   progress    </w:t>
      </w:r>
      <w:r>
        <w:t xml:space="preserve">   achievement    </w:t>
      </w:r>
      <w:r>
        <w:t xml:space="preserve">   confidence    </w:t>
      </w:r>
      <w:r>
        <w:t xml:space="preserve">   learning    </w:t>
      </w:r>
      <w:r>
        <w:t xml:space="preserve">   opportunity    </w:t>
      </w:r>
      <w:r>
        <w:t xml:space="preserve">   hope    </w:t>
      </w:r>
      <w:r>
        <w:t xml:space="preserve">   disorder    </w:t>
      </w:r>
      <w:r>
        <w:t xml:space="preserve">   bipolar    </w:t>
      </w:r>
      <w:r>
        <w:t xml:space="preserve">   anxiety    </w:t>
      </w:r>
      <w:r>
        <w:t xml:space="preserve">   depression    </w:t>
      </w:r>
      <w:r>
        <w:t xml:space="preserve">   mental    </w:t>
      </w:r>
      <w:r>
        <w:t xml:space="preserve">   activity    </w:t>
      </w:r>
      <w:r>
        <w:t xml:space="preserve">   brain    </w:t>
      </w:r>
      <w:r>
        <w:t xml:space="preserve">   cells    </w:t>
      </w:r>
      <w:r>
        <w:t xml:space="preserve">   college    </w:t>
      </w:r>
      <w:r>
        <w:t xml:space="preserve">   corona    </w:t>
      </w:r>
      <w:r>
        <w:t xml:space="preserve">   Healthy    </w:t>
      </w:r>
      <w:r>
        <w:t xml:space="preserve">   mindfulness    </w:t>
      </w:r>
      <w:r>
        <w:t xml:space="preserve">   organ    </w:t>
      </w:r>
      <w:r>
        <w:t xml:space="preserve">   recovery    </w:t>
      </w:r>
      <w:r>
        <w:t xml:space="preserve">   sunderland    </w:t>
      </w:r>
      <w:r>
        <w:t xml:space="preserve">   virus    </w:t>
      </w:r>
      <w:r>
        <w:t xml:space="preserve">   wellbeing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Keeping my brain active 1</dc:title>
  <dcterms:created xsi:type="dcterms:W3CDTF">2021-10-11T10:24:02Z</dcterms:created>
  <dcterms:modified xsi:type="dcterms:W3CDTF">2021-10-11T10:24:02Z</dcterms:modified>
</cp:coreProperties>
</file>