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our Classrooms Safe!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clean this up if you spill it at the sink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_ _ _ in the classroom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be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rubbish in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Tidy up any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 _ _ _ _ _ _  your teacher and classmates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your bag area _ _ _ 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after your _ _ _ _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scissors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wash your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Sharing water bottles is _ _ _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_ _ _ _ _ on your chair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our Classrooms Safe!</dc:title>
  <dcterms:created xsi:type="dcterms:W3CDTF">2021-10-11T10:23:21Z</dcterms:created>
  <dcterms:modified xsi:type="dcterms:W3CDTF">2021-10-11T10:23:21Z</dcterms:modified>
</cp:coreProperties>
</file>