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Keeping 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police    </w:t>
      </w:r>
      <w:r>
        <w:t xml:space="preserve">   act    </w:t>
      </w:r>
      <w:r>
        <w:t xml:space="preserve">   instincts    </w:t>
      </w:r>
      <w:r>
        <w:t xml:space="preserve">   advance    </w:t>
      </w:r>
      <w:r>
        <w:t xml:space="preserve">   plan    </w:t>
      </w:r>
      <w:r>
        <w:t xml:space="preserve">   crime    </w:t>
      </w:r>
      <w:r>
        <w:t xml:space="preserve">   report    </w:t>
      </w:r>
      <w:r>
        <w:t xml:space="preserve">   violence    </w:t>
      </w:r>
      <w:r>
        <w:t xml:space="preserve">   diversion    </w:t>
      </w:r>
      <w:r>
        <w:t xml:space="preserve">   exit    </w:t>
      </w:r>
      <w:r>
        <w:t xml:space="preserve">   personal    </w:t>
      </w:r>
      <w:r>
        <w:t xml:space="preserve">   space    </w:t>
      </w:r>
      <w:r>
        <w:t xml:space="preserve">   alone    </w:t>
      </w:r>
      <w:r>
        <w:t xml:space="preserve">   cashpoint    </w:t>
      </w:r>
      <w:r>
        <w:t xml:space="preserve">   alarm    </w:t>
      </w:r>
      <w:r>
        <w:t xml:space="preserve">   valuables    </w:t>
      </w:r>
      <w:r>
        <w:t xml:space="preserve">   stranger    </w:t>
      </w:r>
      <w:r>
        <w:t xml:space="preserve">   surroundings    </w:t>
      </w:r>
      <w:r>
        <w:t xml:space="preserve">   run    </w:t>
      </w:r>
      <w:r>
        <w:t xml:space="preserve">   victim    </w:t>
      </w:r>
      <w:r>
        <w:t xml:space="preserve">   hands    </w:t>
      </w:r>
      <w:r>
        <w:t xml:space="preserve">   danger spot    </w:t>
      </w:r>
      <w:r>
        <w:t xml:space="preserve">   oncoming traffic    </w:t>
      </w:r>
      <w:r>
        <w:t xml:space="preserve">   stranded    </w:t>
      </w:r>
      <w:r>
        <w:t xml:space="preserve">   personal alarm    </w:t>
      </w:r>
      <w:r>
        <w:t xml:space="preserve">   alert    </w:t>
      </w:r>
      <w:r>
        <w:t xml:space="preserve">   busy area    </w:t>
      </w:r>
      <w:r>
        <w:t xml:space="preserve">   judgement    </w:t>
      </w:r>
      <w:r>
        <w:t xml:space="preserve">   trust    </w:t>
      </w:r>
      <w:r>
        <w:t xml:space="preserve">   well lit     </w:t>
      </w:r>
      <w:r>
        <w:t xml:space="preserve">   licensed minicab    </w:t>
      </w:r>
      <w:r>
        <w:t xml:space="preserve">   taxi    </w:t>
      </w:r>
      <w:r>
        <w:t xml:space="preserve">   aggressive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safe</dc:title>
  <dcterms:created xsi:type="dcterms:W3CDTF">2021-10-11T10:22:48Z</dcterms:created>
  <dcterms:modified xsi:type="dcterms:W3CDTF">2021-10-11T10:22:48Z</dcterms:modified>
</cp:coreProperties>
</file>