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Keeping the Moon</w:t>
      </w:r>
    </w:p>
    <w:p>
      <w:pPr>
        <w:pStyle w:val="Questions"/>
      </w:pPr>
      <w:r>
        <w:t xml:space="preserve">1. NIOCEL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AETKNIERH SSAKRP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KIKI KAPRSS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ACT ONNMRA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ANORMN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HOSJ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LASBEI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AROMGN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HASAR SSDEEN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PGNEEKI ETH NOMO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LRONIECA SDWAE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OCLEI KRSSPA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IRPTAEDPY-R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YBOLC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ORTNH ORNLCAIA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ASLT CECHNA ABR % GRLLI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17. PIL IIRNPCGE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EALANNB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ESLF ENODCNIEFC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NITSFES ETIRNAR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Nicole     </w:t>
      </w:r>
      <w:r>
        <w:t xml:space="preserve">   Katherine Sparks    </w:t>
      </w:r>
      <w:r>
        <w:t xml:space="preserve">   Kiki Sparks    </w:t>
      </w:r>
      <w:r>
        <w:t xml:space="preserve">   Cat Norman    </w:t>
      </w:r>
      <w:r>
        <w:t xml:space="preserve">   Norman    </w:t>
      </w:r>
      <w:r>
        <w:t xml:space="preserve">   Josh     </w:t>
      </w:r>
      <w:r>
        <w:t xml:space="preserve">   isabel    </w:t>
      </w:r>
      <w:r>
        <w:t xml:space="preserve">   morgan    </w:t>
      </w:r>
      <w:r>
        <w:t xml:space="preserve">   sarah dessen    </w:t>
      </w:r>
      <w:r>
        <w:t xml:space="preserve">   keeping the moon    </w:t>
      </w:r>
      <w:r>
        <w:t xml:space="preserve">   caroline dawes     </w:t>
      </w:r>
      <w:r>
        <w:t xml:space="preserve">   colie sparks    </w:t>
      </w:r>
      <w:r>
        <w:t xml:space="preserve">   day-tripper    </w:t>
      </w:r>
      <w:r>
        <w:t xml:space="preserve">   Colby    </w:t>
      </w:r>
      <w:r>
        <w:t xml:space="preserve">   North Carolina    </w:t>
      </w:r>
      <w:r>
        <w:t xml:space="preserve">   Last Chance Bar % Grill    </w:t>
      </w:r>
      <w:r>
        <w:t xml:space="preserve">   lip piercing     </w:t>
      </w:r>
      <w:r>
        <w:t xml:space="preserve">   Annabel    </w:t>
      </w:r>
      <w:r>
        <w:t xml:space="preserve">   self confidence    </w:t>
      </w:r>
      <w:r>
        <w:t xml:space="preserve">   fitness trainer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the Moon</dc:title>
  <dcterms:created xsi:type="dcterms:W3CDTF">2021-10-11T10:23:30Z</dcterms:created>
  <dcterms:modified xsi:type="dcterms:W3CDTF">2021-10-11T10:23:30Z</dcterms:modified>
</cp:coreProperties>
</file>