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Kegemaran dan Olahraga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reading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playing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relaxing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hobbies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soccer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badminton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listening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surfing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league tag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basket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playing hockey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rugby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Kegemaran dan Olahraga</dc:title>
  <dcterms:created xsi:type="dcterms:W3CDTF">2021-10-11T10:23:05Z</dcterms:created>
  <dcterms:modified xsi:type="dcterms:W3CDTF">2021-10-11T10:23:05Z</dcterms:modified>
</cp:coreProperties>
</file>