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Kei te kai au i te...</w:t>
      </w:r>
    </w:p>
    <w:p>
      <w:pPr>
        <w:pStyle w:val="Questions"/>
      </w:pPr>
      <w:r>
        <w:t xml:space="preserve">1. AHU IIWK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RERŌPE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PANNAA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RPOĀO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KIE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IAK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UA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KREA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WKAA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 te kai au i te...</dc:title>
  <dcterms:created xsi:type="dcterms:W3CDTF">2021-10-11T10:23:33Z</dcterms:created>
  <dcterms:modified xsi:type="dcterms:W3CDTF">2021-10-11T10:23:33Z</dcterms:modified>
</cp:coreProperties>
</file>