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Kei te pēhea koe? How are you?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mataku    </w:t>
      </w:r>
      <w:r>
        <w:t xml:space="preserve">   pōuri    </w:t>
      </w:r>
      <w:r>
        <w:t xml:space="preserve">   wera    </w:t>
      </w:r>
      <w:r>
        <w:t xml:space="preserve">   aio    </w:t>
      </w:r>
      <w:r>
        <w:t xml:space="preserve">   pukuriri    </w:t>
      </w:r>
      <w:r>
        <w:t xml:space="preserve">   pai    </w:t>
      </w:r>
      <w:r>
        <w:t xml:space="preserve">   ora    </w:t>
      </w:r>
      <w:r>
        <w:t xml:space="preserve">   ngenge    </w:t>
      </w:r>
      <w:r>
        <w:t xml:space="preserve">   māuiui    </w:t>
      </w:r>
      <w:r>
        <w:t xml:space="preserve">   makariri    </w:t>
      </w:r>
      <w:r>
        <w:t xml:space="preserve">   hōhā    </w:t>
      </w:r>
      <w:r>
        <w:t xml:space="preserve">   hiamoe    </w:t>
      </w:r>
      <w:r>
        <w:t xml:space="preserve">   hiakai    </w:t>
      </w:r>
      <w:r>
        <w:t xml:space="preserve">   hianu    </w:t>
      </w:r>
      <w:r>
        <w:t xml:space="preserve">   harikoa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Kei te pēhea koe? How are you?</dc:title>
  <dcterms:created xsi:type="dcterms:W3CDTF">2021-10-11T10:23:48Z</dcterms:created>
  <dcterms:modified xsi:type="dcterms:W3CDTF">2021-10-11T10:23:48Z</dcterms:modified>
</cp:coreProperties>
</file>