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Kei whea a mama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ngaro    </w:t>
      </w:r>
      <w:r>
        <w:t xml:space="preserve">   kakahu    </w:t>
      </w:r>
      <w:r>
        <w:t xml:space="preserve">   pango    </w:t>
      </w:r>
      <w:r>
        <w:t xml:space="preserve">   tahei    </w:t>
      </w:r>
      <w:r>
        <w:t xml:space="preserve">   pounamu    </w:t>
      </w:r>
      <w:r>
        <w:t xml:space="preserve">   harakeke    </w:t>
      </w:r>
      <w:r>
        <w:t xml:space="preserve">   potae    </w:t>
      </w:r>
      <w:r>
        <w:t xml:space="preserve">   makawe    </w:t>
      </w:r>
      <w:r>
        <w:t xml:space="preserve">   ataahua    </w:t>
      </w:r>
      <w:r>
        <w:t xml:space="preserve">   tino    </w:t>
      </w:r>
      <w:r>
        <w:t xml:space="preserve">   toku    </w:t>
      </w:r>
      <w:r>
        <w:t xml:space="preserve">   kite    </w:t>
      </w:r>
      <w:r>
        <w:t xml:space="preserve">   kotiti    </w:t>
      </w:r>
      <w:r>
        <w:t xml:space="preserve">   aue    </w:t>
      </w:r>
      <w:r>
        <w:t xml:space="preserve">   mama    </w:t>
      </w:r>
      <w:r>
        <w:t xml:space="preserve">   hokohoko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 whea a mama</dc:title>
  <dcterms:created xsi:type="dcterms:W3CDTF">2021-10-11T10:23:42Z</dcterms:created>
  <dcterms:modified xsi:type="dcterms:W3CDTF">2021-10-11T10:23:42Z</dcterms:modified>
</cp:coreProperties>
</file>