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Keilly's Birthday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No. 18 on the World's 50 Best Restaurant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Legendary Spanish restaurant (closed in 2011)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Prime time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You're both my main squeeze &amp; my ____ squeeze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General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 goddess of marriage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first date was at his bistro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We've seen him play twice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Fictional Abbé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Thursday night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Spain's greatest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 Construction With Boiled Beans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Andrew Jackson bill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Theresa May,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Got ______ (2004)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GP circuit Paul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Keilly's Birthday Crossword</dc:title>
  <dcterms:created xsi:type="dcterms:W3CDTF">2021-10-11T10:24:02Z</dcterms:created>
  <dcterms:modified xsi:type="dcterms:W3CDTF">2021-10-11T10:24:02Z</dcterms:modified>
</cp:coreProperties>
</file>