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Keily Rojas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concept describing something without any bound or larger than any natural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that describes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answer to the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solution to a system of linear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functions whose graph are not straight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solve for x or y in one equation first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strategy for solving system of equations that includes eliminating one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value for the variable would be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y- intercepts (where the line crosses the vertical y- axis)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equations with the same set of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an angle of 90 degrees to a given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y=mx+b</w:t>
            </w:r>
          </w:p>
        </w:tc>
      </w:tr>
    </w:tbl>
    <w:p>
      <w:pPr>
        <w:pStyle w:val="WordBankLarge"/>
      </w:pPr>
      <w:r>
        <w:t xml:space="preserve">   nonfunction     </w:t>
      </w:r>
      <w:r>
        <w:t xml:space="preserve">   infinite     </w:t>
      </w:r>
      <w:r>
        <w:t xml:space="preserve">   system of equation     </w:t>
      </w:r>
      <w:r>
        <w:t xml:space="preserve">   infinitely many solution     </w:t>
      </w:r>
      <w:r>
        <w:t xml:space="preserve">   elimination     </w:t>
      </w:r>
      <w:r>
        <w:t xml:space="preserve">   parallel line    </w:t>
      </w:r>
      <w:r>
        <w:t xml:space="preserve">   functionrule     </w:t>
      </w:r>
      <w:r>
        <w:t xml:space="preserve">   linear     </w:t>
      </w:r>
      <w:r>
        <w:t xml:space="preserve">   slope    </w:t>
      </w:r>
      <w:r>
        <w:t xml:space="preserve">   slope interception     </w:t>
      </w:r>
      <w:r>
        <w:t xml:space="preserve">   no solution     </w:t>
      </w:r>
      <w:r>
        <w:t xml:space="preserve">   substitution     </w:t>
      </w:r>
      <w:r>
        <w:t xml:space="preserve">   perpendicular lines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Keily Rojas Crossword Puzzle </dc:title>
  <dcterms:created xsi:type="dcterms:W3CDTF">2021-10-11T10:23:39Z</dcterms:created>
  <dcterms:modified xsi:type="dcterms:W3CDTF">2021-10-11T10:23:39Z</dcterms:modified>
</cp:coreProperties>
</file>