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Keira's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 in charge of governing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over something again (verbally)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 to the feet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linked to children and their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 relating to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relating to the feet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obsessively worrying about something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pedantic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small insect with lots of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holding someone hostage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chop someone's head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non-commissioned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to the feet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doctor involved with children and their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governing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main subdivision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trip (usually walked 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stage like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Keira's wordsearch</dc:title>
  <dcterms:created xsi:type="dcterms:W3CDTF">2021-10-11T10:24:07Z</dcterms:created>
  <dcterms:modified xsi:type="dcterms:W3CDTF">2021-10-11T10:24:07Z</dcterms:modified>
</cp:coreProperties>
</file>