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Deb    </w:t>
      </w:r>
      <w:r>
        <w:t xml:space="preserve">   David    </w:t>
      </w:r>
      <w:r>
        <w:t xml:space="preserve">   Tcbx    </w:t>
      </w:r>
      <w:r>
        <w:t xml:space="preserve">   Bonnie    </w:t>
      </w:r>
      <w:r>
        <w:t xml:space="preserve">   Chris    </w:t>
      </w:r>
      <w:r>
        <w:t xml:space="preserve">   Hannah    </w:t>
      </w:r>
      <w:r>
        <w:t xml:space="preserve">   Dan    </w:t>
      </w:r>
      <w:r>
        <w:t xml:space="preserve">   Kelly    </w:t>
      </w:r>
      <w:r>
        <w:t xml:space="preserve">   Arianna    </w:t>
      </w:r>
      <w:r>
        <w:t xml:space="preserve">   Ace    </w:t>
      </w:r>
      <w:r>
        <w:t xml:space="preserve">   Cathy    </w:t>
      </w:r>
      <w:r>
        <w:t xml:space="preserve">   Kennadie    </w:t>
      </w:r>
      <w:r>
        <w:t xml:space="preserve">   Kara    </w:t>
      </w:r>
      <w:r>
        <w:t xml:space="preserve">   keith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Keith</dc:title>
  <dcterms:created xsi:type="dcterms:W3CDTF">2021-10-11T10:24:04Z</dcterms:created>
  <dcterms:modified xsi:type="dcterms:W3CDTF">2021-10-11T10:24:04Z</dcterms:modified>
</cp:coreProperties>
</file>