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Keith Elliott VC Presentation Handout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 in which his VC was awarded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of enlistment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Married ______ in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Promoted to _______ in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Month in which his VC was awarded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Served in the _________ New Zealand Expeditionary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Perceived reason for his NZ return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Educated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2NZEF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of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battle he was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of First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Captured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Greece, he was positioned in ________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Reason for initial decline of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Keith Elliott VC Presentation Handout</dc:title>
  <dcterms:created xsi:type="dcterms:W3CDTF">2021-10-11T10:23:35Z</dcterms:created>
  <dcterms:modified xsi:type="dcterms:W3CDTF">2021-10-11T10:23:35Z</dcterms:modified>
</cp:coreProperties>
</file>