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Keith Haring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ART    </w:t>
      </w:r>
      <w:r>
        <w:t xml:space="preserve">   BLUE    </w:t>
      </w:r>
      <w:r>
        <w:t xml:space="preserve">   BOLD    </w:t>
      </w:r>
      <w:r>
        <w:t xml:space="preserve">   BRUSH    </w:t>
      </w:r>
      <w:r>
        <w:t xml:space="preserve">   CHILDREN    </w:t>
      </w:r>
      <w:r>
        <w:t xml:space="preserve">   COLOUR    </w:t>
      </w:r>
      <w:r>
        <w:t xml:space="preserve">   DOGS    </w:t>
      </w:r>
      <w:r>
        <w:t xml:space="preserve">   DRAWING    </w:t>
      </w:r>
      <w:r>
        <w:t xml:space="preserve">   GRAFFITI    </w:t>
      </w:r>
      <w:r>
        <w:t xml:space="preserve">   HARING    </w:t>
      </w:r>
      <w:r>
        <w:t xml:space="preserve">   KEITH    </w:t>
      </w:r>
      <w:r>
        <w:t xml:space="preserve">   LIBERTY    </w:t>
      </w:r>
      <w:r>
        <w:t xml:space="preserve">   LOVE    </w:t>
      </w:r>
      <w:r>
        <w:t xml:space="preserve">   MOVEMENT    </w:t>
      </w:r>
      <w:r>
        <w:t xml:space="preserve">   NEW YORK    </w:t>
      </w:r>
      <w:r>
        <w:t xml:space="preserve">   PAINT    </w:t>
      </w:r>
      <w:r>
        <w:t xml:space="preserve">   PEOPLE    </w:t>
      </w:r>
      <w:r>
        <w:t xml:space="preserve">   POPART    </w:t>
      </w:r>
      <w:r>
        <w:t xml:space="preserve">   PRIMARY    </w:t>
      </w:r>
      <w:r>
        <w:t xml:space="preserve">   RED    </w:t>
      </w:r>
      <w:r>
        <w:t xml:space="preserve">   SPACESHIPS    </w:t>
      </w:r>
      <w:r>
        <w:t xml:space="preserve">   SUBWAY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Haring</dc:title>
  <dcterms:created xsi:type="dcterms:W3CDTF">2021-10-11T10:24:31Z</dcterms:created>
  <dcterms:modified xsi:type="dcterms:W3CDTF">2021-10-11T10:24:31Z</dcterms:modified>
</cp:coreProperties>
</file>