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Keith Haring: The Boy Who Just Kept Drawing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donate    </w:t>
      </w:r>
      <w:r>
        <w:t xml:space="preserve">   chalk    </w:t>
      </w:r>
      <w:r>
        <w:t xml:space="preserve">   famous    </w:t>
      </w:r>
      <w:r>
        <w:t xml:space="preserve">   travel    </w:t>
      </w:r>
      <w:r>
        <w:t xml:space="preserve">   gallery    </w:t>
      </w:r>
      <w:r>
        <w:t xml:space="preserve">   artist    </w:t>
      </w:r>
      <w:r>
        <w:t xml:space="preserve">   subway    </w:t>
      </w:r>
      <w:r>
        <w:t xml:space="preserve">   shapes    </w:t>
      </w:r>
      <w:r>
        <w:t xml:space="preserve">   pittsburgh    </w:t>
      </w:r>
      <w:r>
        <w:t xml:space="preserve">   art    </w:t>
      </w:r>
      <w:r>
        <w:t xml:space="preserve">   buy    </w:t>
      </w:r>
      <w:r>
        <w:t xml:space="preserve">   draw    </w:t>
      </w:r>
      <w:r>
        <w:t xml:space="preserve">   music    </w:t>
      </w:r>
      <w:r>
        <w:t xml:space="preserve">   symbol    </w:t>
      </w:r>
      <w:r>
        <w:t xml:space="preserve">   doodle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Keith Haring: The Boy Who Just Kept Drawing</dc:title>
  <dcterms:created xsi:type="dcterms:W3CDTF">2021-10-11T10:23:52Z</dcterms:created>
  <dcterms:modified xsi:type="dcterms:W3CDTF">2021-10-11T10:23:52Z</dcterms:modified>
</cp:coreProperties>
</file>