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Keith Haring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semiotics    </w:t>
      </w:r>
      <w:r>
        <w:t xml:space="preserve">   cartooning    </w:t>
      </w:r>
      <w:r>
        <w:t xml:space="preserve">   graffiti    </w:t>
      </w:r>
      <w:r>
        <w:t xml:space="preserve">   form    </w:t>
      </w:r>
      <w:r>
        <w:t xml:space="preserve">   halo    </w:t>
      </w:r>
      <w:r>
        <w:t xml:space="preserve">   political    </w:t>
      </w:r>
      <w:r>
        <w:t xml:space="preserve">   problem solver    </w:t>
      </w:r>
      <w:r>
        <w:t xml:space="preserve">   artist    </w:t>
      </w:r>
      <w:r>
        <w:t xml:space="preserve">   new york    </w:t>
      </w:r>
      <w:r>
        <w:t xml:space="preserve">   subway    </w:t>
      </w:r>
      <w:r>
        <w:t xml:space="preserve">   shape    </w:t>
      </w:r>
      <w:r>
        <w:t xml:space="preserve">   tag    </w:t>
      </w:r>
      <w:r>
        <w:t xml:space="preserve">   baby    </w:t>
      </w:r>
      <w:r>
        <w:t xml:space="preserve">   energy    </w:t>
      </w:r>
      <w:r>
        <w:t xml:space="preserve">   radiant    </w:t>
      </w:r>
      <w:r>
        <w:t xml:space="preserve">   Line    </w:t>
      </w:r>
      <w:r>
        <w:t xml:space="preserve">   Continuous    </w:t>
      </w:r>
      <w:r>
        <w:t xml:space="preserve">   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Haring </dc:title>
  <dcterms:created xsi:type="dcterms:W3CDTF">2021-10-11T10:23:26Z</dcterms:created>
  <dcterms:modified xsi:type="dcterms:W3CDTF">2021-10-11T10:23:26Z</dcterms:modified>
</cp:coreProperties>
</file>