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slickrick    </w:t>
      </w:r>
      <w:r>
        <w:t xml:space="preserve">   cosby    </w:t>
      </w:r>
      <w:r>
        <w:t xml:space="preserve">   koolaid    </w:t>
      </w:r>
      <w:r>
        <w:t xml:space="preserve">   nosecandy    </w:t>
      </w:r>
      <w:r>
        <w:t xml:space="preserve">   daddy    </w:t>
      </w:r>
      <w:r>
        <w:t xml:space="preserve">   hobag    </w:t>
      </w:r>
      <w:r>
        <w:t xml:space="preserve">   greencrack    </w:t>
      </w:r>
      <w:r>
        <w:t xml:space="preserve">   cockblock    </w:t>
      </w:r>
      <w:r>
        <w:t xml:space="preserve">   rooster    </w:t>
      </w:r>
      <w:r>
        <w:t xml:space="preserve">   maninthebox    </w:t>
      </w:r>
      <w:r>
        <w:t xml:space="preserve">   layne    </w:t>
      </w:r>
      <w:r>
        <w:t xml:space="preserve">   aliceinchains    </w:t>
      </w:r>
      <w:r>
        <w:t xml:space="preserve">   krumiekrum    </w:t>
      </w:r>
      <w:r>
        <w:t xml:space="preserve">   roaddog    </w:t>
      </w:r>
      <w:r>
        <w:t xml:space="preserve">   keldog    </w:t>
      </w:r>
      <w:r>
        <w:t xml:space="preserve">   Jamdog    </w:t>
      </w:r>
      <w:r>
        <w:t xml:space="preserve">   Jamie    </w:t>
      </w:r>
      <w:r>
        <w:t xml:space="preserve">   kelllie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KelDog</dc:title>
  <dcterms:created xsi:type="dcterms:W3CDTF">2021-10-11T10:24:16Z</dcterms:created>
  <dcterms:modified xsi:type="dcterms:W3CDTF">2021-10-11T10:24:16Z</dcterms:modified>
</cp:coreProperties>
</file>