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Kelby and Aulbrey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thing we drank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place you 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Show did we always watch before 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birth month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birth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movie we seen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on April 27th?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holiday did I meet your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you take me the second time we were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gets me to laugh every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Kelby and Aulbrey</dc:title>
  <dcterms:created xsi:type="dcterms:W3CDTF">2021-10-11T10:24:07Z</dcterms:created>
  <dcterms:modified xsi:type="dcterms:W3CDTF">2021-10-11T10:24:07Z</dcterms:modified>
</cp:coreProperties>
</file>