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Keller Krispies Word Scramble</w:t>
      </w:r>
    </w:p>
    <w:p>
      <w:pPr>
        <w:pStyle w:val="Questions"/>
      </w:pPr>
      <w:r>
        <w:t xml:space="preserve">1. NHELE EKLLER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DAFE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IBNDL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EINNA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ARLLEIB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BAAALAM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WARTE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EAVCDAOT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HUTOAR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EPCLSIA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.RD LEBL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SRKIEPN SLOHCO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FILDRCAF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VLCDIEAEENR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Keller Krispies Word Scramble</dc:title>
  <dcterms:created xsi:type="dcterms:W3CDTF">2021-10-11T10:23:58Z</dcterms:created>
  <dcterms:modified xsi:type="dcterms:W3CDTF">2021-10-11T10:23:58Z</dcterms:modified>
</cp:coreProperties>
</file>