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Keller's Awesome Grammar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the sentence either compound OR have compound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49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 will go to the store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 a firefighter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went to the theater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 is going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will __ at school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is _____ superman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Modifies verb, adjective or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Modifies noun or pronoun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the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Emotion!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will go to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door is an __ because it has no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____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__ a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___ 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is going to the beauty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have you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look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Shows action or state of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Keller's Awesome Grammar Crossword</dc:title>
  <dcterms:created xsi:type="dcterms:W3CDTF">2021-10-11T10:24:23Z</dcterms:created>
  <dcterms:modified xsi:type="dcterms:W3CDTF">2021-10-11T10:24:23Z</dcterms:modified>
</cp:coreProperties>
</file>