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Kelly Boo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best friends    </w:t>
      </w:r>
      <w:r>
        <w:t xml:space="preserve">   camden    </w:t>
      </w:r>
      <w:r>
        <w:t xml:space="preserve">   coral    </w:t>
      </w:r>
      <w:r>
        <w:t xml:space="preserve">   doc martens    </w:t>
      </w:r>
      <w:r>
        <w:t xml:space="preserve">   I love and miss you    </w:t>
      </w:r>
      <w:r>
        <w:t xml:space="preserve">   joji    </w:t>
      </w:r>
      <w:r>
        <w:t xml:space="preserve">   keep talking to god    </w:t>
      </w:r>
      <w:r>
        <w:t xml:space="preserve">   kelly    </w:t>
      </w:r>
      <w:r>
        <w:t xml:space="preserve">   lana del ray    </w:t>
      </w:r>
      <w:r>
        <w:t xml:space="preserve">   make plans to get turnt    </w:t>
      </w:r>
      <w:r>
        <w:t xml:space="preserve">   miley cyrus    </w:t>
      </w:r>
      <w:r>
        <w:t xml:space="preserve">   my angel    </w:t>
      </w:r>
      <w:r>
        <w:t xml:space="preserve">   on my block    </w:t>
      </w:r>
      <w:r>
        <w:t xml:space="preserve">   peach    </w:t>
      </w:r>
      <w:r>
        <w:t xml:space="preserve">   prom queen    </w:t>
      </w:r>
      <w:r>
        <w:t xml:space="preserve">   QUEEN    </w:t>
      </w:r>
      <w:r>
        <w:t xml:space="preserve">   red car twins    </w:t>
      </w:r>
      <w:r>
        <w:t xml:space="preserve">   sandlot    </w:t>
      </w:r>
      <w:r>
        <w:t xml:space="preserve">   see you soon    </w:t>
      </w:r>
      <w:r>
        <w:t xml:space="preserve">   shrimp and chicken alfredo    </w:t>
      </w:r>
      <w:r>
        <w:t xml:space="preserve">   sigo chambeando    </w:t>
      </w:r>
      <w:r>
        <w:t xml:space="preserve">   sorry you're bored    </w:t>
      </w:r>
      <w:r>
        <w:t xml:space="preserve">   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Boo</dc:title>
  <dcterms:created xsi:type="dcterms:W3CDTF">2021-10-11T10:24:05Z</dcterms:created>
  <dcterms:modified xsi:type="dcterms:W3CDTF">2021-10-11T10:24:05Z</dcterms:modified>
</cp:coreProperties>
</file>