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Kelly Clarkson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Sun Will Rise    </w:t>
      </w:r>
      <w:r>
        <w:t xml:space="preserve">   The War Is Over    </w:t>
      </w:r>
      <w:r>
        <w:t xml:space="preserve">   Let Me Down    </w:t>
      </w:r>
      <w:r>
        <w:t xml:space="preserve">   I Forgive You    </w:t>
      </w:r>
      <w:r>
        <w:t xml:space="preserve">   Would You Call That Love    </w:t>
      </w:r>
      <w:r>
        <w:t xml:space="preserve">   Meaning Of Life    </w:t>
      </w:r>
      <w:r>
        <w:t xml:space="preserve">   Stronger    </w:t>
      </w:r>
      <w:r>
        <w:t xml:space="preserve">   Never Again    </w:t>
      </w:r>
      <w:r>
        <w:t xml:space="preserve">   Breakaway    </w:t>
      </w:r>
      <w:r>
        <w:t xml:space="preserve">   Heat    </w:t>
      </w:r>
      <w:r>
        <w:t xml:space="preserve">   Love So Soft    </w:t>
      </w:r>
      <w:r>
        <w:t xml:space="preserve">   Walk Away    </w:t>
      </w:r>
      <w:r>
        <w:t xml:space="preserve">   People Like Us    </w:t>
      </w:r>
      <w:r>
        <w:t xml:space="preserve">   Irvine    </w:t>
      </w:r>
      <w:r>
        <w:t xml:space="preserve">   Chivas    </w:t>
      </w:r>
      <w:r>
        <w:t xml:space="preserve">   Haunted    </w:t>
      </w:r>
      <w:r>
        <w:t xml:space="preserve">   Save You    </w:t>
      </w:r>
      <w:r>
        <w:t xml:space="preserve">   All I Ever Wanted    </w:t>
      </w:r>
      <w:r>
        <w:t xml:space="preserve">   Impossible    </w:t>
      </w:r>
      <w:r>
        <w:t xml:space="preserve">   Alone    </w:t>
      </w:r>
      <w:r>
        <w:t xml:space="preserve">   Just Missed The Train    </w:t>
      </w:r>
      <w:r>
        <w:t xml:space="preserve">   Sober    </w:t>
      </w:r>
      <w:r>
        <w:t xml:space="preserve">   Addicted    </w:t>
      </w:r>
      <w:r>
        <w:t xml:space="preserve">   Catch My Breath    </w:t>
      </w:r>
      <w:r>
        <w:t xml:space="preserve">   Because of You    </w:t>
      </w:r>
      <w:r>
        <w:t xml:space="preserve">   Already Gone    </w:t>
      </w:r>
      <w:r>
        <w:t xml:space="preserve">   Behind These Hazel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Clarkson</dc:title>
  <dcterms:created xsi:type="dcterms:W3CDTF">2021-10-11T10:24:08Z</dcterms:created>
  <dcterms:modified xsi:type="dcterms:W3CDTF">2021-10-11T10:24:08Z</dcterms:modified>
</cp:coreProperties>
</file>