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Kelly gang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Country    </w:t>
      </w:r>
      <w:r>
        <w:t xml:space="preserve">   Hiding    </w:t>
      </w:r>
      <w:r>
        <w:t xml:space="preserve">   Fighting    </w:t>
      </w:r>
      <w:r>
        <w:t xml:space="preserve">   Shillings    </w:t>
      </w:r>
      <w:r>
        <w:t xml:space="preserve">   Gang    </w:t>
      </w:r>
      <w:r>
        <w:t xml:space="preserve">   Vilian    </w:t>
      </w:r>
      <w:r>
        <w:t xml:space="preserve">   Hero    </w:t>
      </w:r>
      <w:r>
        <w:t xml:space="preserve">   Danger    </w:t>
      </w:r>
      <w:r>
        <w:t xml:space="preserve">   Shot gun    </w:t>
      </w:r>
      <w:r>
        <w:t xml:space="preserve">   Crime    </w:t>
      </w:r>
      <w:r>
        <w:t xml:space="preserve">   Police man    </w:t>
      </w:r>
      <w:r>
        <w:t xml:space="preserve">   Stealing    </w:t>
      </w:r>
      <w:r>
        <w:t xml:space="preserve">   Mischief    </w:t>
      </w:r>
      <w:r>
        <w:t xml:space="preserve">   Killing    </w:t>
      </w:r>
      <w:r>
        <w:t xml:space="preserve">   Horse    </w:t>
      </w:r>
      <w:r>
        <w:t xml:space="preserve">   Murderer    </w:t>
      </w:r>
      <w:r>
        <w:t xml:space="preserve">   Joe Bryne    </w:t>
      </w:r>
      <w:r>
        <w:t xml:space="preserve">   Dan Kelly    </w:t>
      </w:r>
      <w:r>
        <w:t xml:space="preserve">   Ned Kelly    </w:t>
      </w:r>
      <w:r>
        <w:t xml:space="preserve">   Bush ranger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Kelly gang word search </dc:title>
  <dcterms:created xsi:type="dcterms:W3CDTF">2021-10-11T10:23:51Z</dcterms:created>
  <dcterms:modified xsi:type="dcterms:W3CDTF">2021-10-11T10:23:51Z</dcterms:modified>
</cp:coreProperties>
</file>