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Keloid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radiation    </w:t>
      </w:r>
      <w:r>
        <w:t xml:space="preserve">   cryotherapy    </w:t>
      </w:r>
      <w:r>
        <w:t xml:space="preserve">   laser treatment    </w:t>
      </w:r>
      <w:r>
        <w:t xml:space="preserve">   surgery    </w:t>
      </w:r>
      <w:r>
        <w:t xml:space="preserve">   corticosteroids    </w:t>
      </w:r>
      <w:r>
        <w:t xml:space="preserve">   back    </w:t>
      </w:r>
      <w:r>
        <w:t xml:space="preserve">   chest    </w:t>
      </w:r>
      <w:r>
        <w:t xml:space="preserve">   shoulders    </w:t>
      </w:r>
      <w:r>
        <w:t xml:space="preserve">   neck    </w:t>
      </w:r>
      <w:r>
        <w:t xml:space="preserve">   darker    </w:t>
      </w:r>
      <w:r>
        <w:t xml:space="preserve">   slowly    </w:t>
      </w:r>
      <w:r>
        <w:t xml:space="preserve">   itchy    </w:t>
      </w:r>
      <w:r>
        <w:t xml:space="preserve">   painful    </w:t>
      </w:r>
      <w:r>
        <w:t xml:space="preserve">   earlobe    </w:t>
      </w:r>
      <w:r>
        <w:t xml:space="preserve">   tattoo    </w:t>
      </w:r>
      <w:r>
        <w:t xml:space="preserve">   peircing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Keloid</dc:title>
  <dcterms:created xsi:type="dcterms:W3CDTF">2021-10-11T10:24:01Z</dcterms:created>
  <dcterms:modified xsi:type="dcterms:W3CDTF">2021-10-11T10:24:01Z</dcterms:modified>
</cp:coreProperties>
</file>